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51871" w14:textId="351E0477" w:rsidR="00FA2F36" w:rsidRPr="00FA2F36" w:rsidRDefault="00FA2F36" w:rsidP="00FA2F36">
      <w:pPr>
        <w:pStyle w:val="Overskrift1"/>
      </w:pPr>
      <w:r w:rsidRPr="00FA2F36">
        <w:t>Søknad om forberedende opplæring for voksne (FOV)</w:t>
      </w:r>
    </w:p>
    <w:p w14:paraId="70978048" w14:textId="4A4A54D4" w:rsidR="007A1FE7" w:rsidRDefault="00000000">
      <w:r>
        <w:t>Du som er over skolepliktig alder og som trenger forberedende opplæring for voksne (FOV), har rett til slik opplæring, se Opplæringsloven §§ 18-2, 19-5, 19-6 og 19-7. Retten gjelder selv om du har fullført grunnskolen tidligere. Retten gjelder både minoritetsspråklige og norske deltagere. Har du ikke utbytte av det ordinære opplæringstilbudet, har du rett til individuelt tilrettelagt opplæring (ITO), se Opplæringsloven § 19-5.</w:t>
      </w:r>
      <w:r>
        <w:br/>
      </w:r>
      <w:r>
        <w:br/>
        <w:t>De fleste som har deltagerstatus har også rett til lån og stipend i Statens Lånekasse for utdanning.</w:t>
      </w:r>
    </w:p>
    <w:p w14:paraId="7F2142F0" w14:textId="77777777" w:rsidR="007A1FE7" w:rsidRDefault="00000000">
      <w:pPr>
        <w:pStyle w:val="Overskrift2"/>
      </w:pPr>
      <w:r>
        <w:t>1. Personopplysninger</w:t>
      </w:r>
    </w:p>
    <w:tbl>
      <w:tblPr>
        <w:tblStyle w:val="Tabellrutenett"/>
        <w:tblW w:w="0" w:type="auto"/>
        <w:tblLook w:val="04A0" w:firstRow="1" w:lastRow="0" w:firstColumn="1" w:lastColumn="0" w:noHBand="0" w:noVBand="1"/>
      </w:tblPr>
      <w:tblGrid>
        <w:gridCol w:w="3794"/>
        <w:gridCol w:w="4846"/>
      </w:tblGrid>
      <w:tr w:rsidR="007A1FE7" w14:paraId="273F6B32" w14:textId="77777777" w:rsidTr="00FA2F36">
        <w:tc>
          <w:tcPr>
            <w:tcW w:w="3794" w:type="dxa"/>
          </w:tcPr>
          <w:p w14:paraId="3A11E9E6" w14:textId="77777777" w:rsidR="007A1FE7" w:rsidRDefault="00000000" w:rsidP="00FA2F36">
            <w:pPr>
              <w:spacing w:line="360" w:lineRule="auto"/>
            </w:pPr>
            <w:r>
              <w:t>Fullt navn:</w:t>
            </w:r>
          </w:p>
        </w:tc>
        <w:tc>
          <w:tcPr>
            <w:tcW w:w="4846" w:type="dxa"/>
          </w:tcPr>
          <w:p w14:paraId="5C46E802" w14:textId="77777777" w:rsidR="007A1FE7" w:rsidRDefault="007A1FE7" w:rsidP="00FA2F36">
            <w:pPr>
              <w:spacing w:line="360" w:lineRule="auto"/>
            </w:pPr>
          </w:p>
        </w:tc>
      </w:tr>
      <w:tr w:rsidR="007A1FE7" w14:paraId="01E49350" w14:textId="77777777" w:rsidTr="00FA2F36">
        <w:tc>
          <w:tcPr>
            <w:tcW w:w="3794" w:type="dxa"/>
          </w:tcPr>
          <w:p w14:paraId="4700282B" w14:textId="77777777" w:rsidR="007A1FE7" w:rsidRDefault="00000000" w:rsidP="00FA2F36">
            <w:pPr>
              <w:spacing w:line="360" w:lineRule="auto"/>
            </w:pPr>
            <w:r>
              <w:t>Fødselsnummer (11 siffer):</w:t>
            </w:r>
          </w:p>
        </w:tc>
        <w:tc>
          <w:tcPr>
            <w:tcW w:w="4846" w:type="dxa"/>
          </w:tcPr>
          <w:p w14:paraId="6C11CCA4" w14:textId="77777777" w:rsidR="007A1FE7" w:rsidRDefault="007A1FE7" w:rsidP="00FA2F36">
            <w:pPr>
              <w:spacing w:line="360" w:lineRule="auto"/>
            </w:pPr>
          </w:p>
        </w:tc>
      </w:tr>
      <w:tr w:rsidR="007A1FE7" w14:paraId="53D05E59" w14:textId="77777777" w:rsidTr="00FA2F36">
        <w:tc>
          <w:tcPr>
            <w:tcW w:w="3794" w:type="dxa"/>
          </w:tcPr>
          <w:p w14:paraId="38F40E8C" w14:textId="77777777" w:rsidR="007A1FE7" w:rsidRDefault="00000000" w:rsidP="00FA2F36">
            <w:pPr>
              <w:spacing w:line="360" w:lineRule="auto"/>
            </w:pPr>
            <w:r>
              <w:t>Adresse:</w:t>
            </w:r>
          </w:p>
        </w:tc>
        <w:tc>
          <w:tcPr>
            <w:tcW w:w="4846" w:type="dxa"/>
          </w:tcPr>
          <w:p w14:paraId="05DEEA54" w14:textId="77777777" w:rsidR="007A1FE7" w:rsidRDefault="007A1FE7" w:rsidP="00FA2F36">
            <w:pPr>
              <w:spacing w:line="360" w:lineRule="auto"/>
            </w:pPr>
          </w:p>
        </w:tc>
      </w:tr>
      <w:tr w:rsidR="007A1FE7" w14:paraId="66FFE963" w14:textId="77777777" w:rsidTr="00FA2F36">
        <w:tc>
          <w:tcPr>
            <w:tcW w:w="3794" w:type="dxa"/>
          </w:tcPr>
          <w:p w14:paraId="7BC06142" w14:textId="77777777" w:rsidR="007A1FE7" w:rsidRDefault="00000000" w:rsidP="00FA2F36">
            <w:pPr>
              <w:spacing w:line="360" w:lineRule="auto"/>
            </w:pPr>
            <w:r>
              <w:t>Postnummer og sted:</w:t>
            </w:r>
          </w:p>
        </w:tc>
        <w:tc>
          <w:tcPr>
            <w:tcW w:w="4846" w:type="dxa"/>
          </w:tcPr>
          <w:p w14:paraId="1E601485" w14:textId="77777777" w:rsidR="007A1FE7" w:rsidRDefault="007A1FE7" w:rsidP="00FA2F36">
            <w:pPr>
              <w:spacing w:line="360" w:lineRule="auto"/>
            </w:pPr>
          </w:p>
        </w:tc>
      </w:tr>
      <w:tr w:rsidR="007A1FE7" w14:paraId="4D535A4D" w14:textId="77777777" w:rsidTr="00FA2F36">
        <w:tc>
          <w:tcPr>
            <w:tcW w:w="3794" w:type="dxa"/>
          </w:tcPr>
          <w:p w14:paraId="02A96837" w14:textId="77777777" w:rsidR="007A1FE7" w:rsidRDefault="00000000" w:rsidP="00FA2F36">
            <w:pPr>
              <w:spacing w:line="360" w:lineRule="auto"/>
            </w:pPr>
            <w:r>
              <w:t>Telefonnummer:</w:t>
            </w:r>
          </w:p>
        </w:tc>
        <w:tc>
          <w:tcPr>
            <w:tcW w:w="4846" w:type="dxa"/>
          </w:tcPr>
          <w:p w14:paraId="380FB303" w14:textId="77777777" w:rsidR="007A1FE7" w:rsidRDefault="007A1FE7" w:rsidP="00FA2F36">
            <w:pPr>
              <w:spacing w:line="360" w:lineRule="auto"/>
            </w:pPr>
          </w:p>
        </w:tc>
      </w:tr>
      <w:tr w:rsidR="007A1FE7" w14:paraId="1E516CEB" w14:textId="77777777" w:rsidTr="00FA2F36">
        <w:tc>
          <w:tcPr>
            <w:tcW w:w="3794" w:type="dxa"/>
          </w:tcPr>
          <w:p w14:paraId="11BC0F25" w14:textId="77777777" w:rsidR="007A1FE7" w:rsidRDefault="00000000" w:rsidP="00FA2F36">
            <w:pPr>
              <w:spacing w:line="360" w:lineRule="auto"/>
            </w:pPr>
            <w:r>
              <w:t>E-postadresse:</w:t>
            </w:r>
          </w:p>
        </w:tc>
        <w:tc>
          <w:tcPr>
            <w:tcW w:w="4846" w:type="dxa"/>
          </w:tcPr>
          <w:p w14:paraId="769DC9BE" w14:textId="77777777" w:rsidR="007A1FE7" w:rsidRDefault="007A1FE7" w:rsidP="00FA2F36">
            <w:pPr>
              <w:spacing w:line="360" w:lineRule="auto"/>
            </w:pPr>
          </w:p>
        </w:tc>
      </w:tr>
      <w:tr w:rsidR="007A1FE7" w14:paraId="6053A3E4" w14:textId="77777777" w:rsidTr="00FA2F36">
        <w:tc>
          <w:tcPr>
            <w:tcW w:w="3794" w:type="dxa"/>
          </w:tcPr>
          <w:p w14:paraId="34CC469E" w14:textId="77777777" w:rsidR="007A1FE7" w:rsidRDefault="00000000" w:rsidP="00FA2F36">
            <w:pPr>
              <w:spacing w:line="360" w:lineRule="auto"/>
            </w:pPr>
            <w:r>
              <w:t>Kjønn:</w:t>
            </w:r>
          </w:p>
        </w:tc>
        <w:tc>
          <w:tcPr>
            <w:tcW w:w="4846" w:type="dxa"/>
          </w:tcPr>
          <w:p w14:paraId="1BBDEDAC" w14:textId="77777777" w:rsidR="007A1FE7" w:rsidRDefault="007A1FE7" w:rsidP="00FA2F36">
            <w:pPr>
              <w:spacing w:line="360" w:lineRule="auto"/>
            </w:pPr>
          </w:p>
        </w:tc>
      </w:tr>
      <w:tr w:rsidR="007A1FE7" w14:paraId="14C0183C" w14:textId="77777777" w:rsidTr="00FA2F36">
        <w:tc>
          <w:tcPr>
            <w:tcW w:w="3794" w:type="dxa"/>
          </w:tcPr>
          <w:p w14:paraId="03C35BD1" w14:textId="77777777" w:rsidR="007A1FE7" w:rsidRDefault="00000000" w:rsidP="00FA2F36">
            <w:pPr>
              <w:spacing w:line="360" w:lineRule="auto"/>
            </w:pPr>
            <w:r>
              <w:t>Nasjonalitet:</w:t>
            </w:r>
          </w:p>
        </w:tc>
        <w:tc>
          <w:tcPr>
            <w:tcW w:w="4846" w:type="dxa"/>
          </w:tcPr>
          <w:p w14:paraId="78A6094F" w14:textId="77777777" w:rsidR="007A1FE7" w:rsidRDefault="007A1FE7" w:rsidP="00FA2F36">
            <w:pPr>
              <w:spacing w:line="360" w:lineRule="auto"/>
            </w:pPr>
          </w:p>
        </w:tc>
      </w:tr>
      <w:tr w:rsidR="007A1FE7" w14:paraId="6210B8F5" w14:textId="77777777" w:rsidTr="00FA2F36">
        <w:tc>
          <w:tcPr>
            <w:tcW w:w="3794" w:type="dxa"/>
          </w:tcPr>
          <w:p w14:paraId="286E6514" w14:textId="77777777" w:rsidR="007A1FE7" w:rsidRDefault="00000000" w:rsidP="00FA2F36">
            <w:pPr>
              <w:spacing w:line="360" w:lineRule="auto"/>
            </w:pPr>
            <w:r>
              <w:t>Hvilket førstespåk (morsmål) har du?</w:t>
            </w:r>
          </w:p>
        </w:tc>
        <w:tc>
          <w:tcPr>
            <w:tcW w:w="4846" w:type="dxa"/>
          </w:tcPr>
          <w:p w14:paraId="2E287B58" w14:textId="77777777" w:rsidR="007A1FE7" w:rsidRDefault="007A1FE7" w:rsidP="00FA2F36">
            <w:pPr>
              <w:spacing w:line="360" w:lineRule="auto"/>
            </w:pPr>
          </w:p>
        </w:tc>
      </w:tr>
      <w:tr w:rsidR="007A1FE7" w14:paraId="5E18300C" w14:textId="77777777" w:rsidTr="00FA2F36">
        <w:tc>
          <w:tcPr>
            <w:tcW w:w="3794" w:type="dxa"/>
          </w:tcPr>
          <w:p w14:paraId="36946E9D" w14:textId="77777777" w:rsidR="007A1FE7" w:rsidRDefault="00000000" w:rsidP="00FA2F36">
            <w:pPr>
              <w:spacing w:line="360" w:lineRule="auto"/>
            </w:pPr>
            <w:r>
              <w:t>☐ Norsk</w:t>
            </w:r>
          </w:p>
        </w:tc>
        <w:tc>
          <w:tcPr>
            <w:tcW w:w="4846" w:type="dxa"/>
          </w:tcPr>
          <w:p w14:paraId="77644E2E" w14:textId="77777777" w:rsidR="007A1FE7" w:rsidRDefault="00000000" w:rsidP="00FA2F36">
            <w:pPr>
              <w:spacing w:line="360" w:lineRule="auto"/>
            </w:pPr>
            <w:r>
              <w:t>☐ Annet språk</w:t>
            </w:r>
          </w:p>
        </w:tc>
      </w:tr>
    </w:tbl>
    <w:p w14:paraId="60F82794" w14:textId="77777777" w:rsidR="007A1FE7" w:rsidRDefault="00000000">
      <w:pPr>
        <w:pStyle w:val="Overskrift2"/>
      </w:pPr>
      <w:r>
        <w:t>2. Ønsket opplæring</w:t>
      </w:r>
    </w:p>
    <w:tbl>
      <w:tblPr>
        <w:tblStyle w:val="Tabellrutenett"/>
        <w:tblW w:w="0" w:type="auto"/>
        <w:tblLook w:val="04A0" w:firstRow="1" w:lastRow="0" w:firstColumn="1" w:lastColumn="0" w:noHBand="0" w:noVBand="1"/>
      </w:tblPr>
      <w:tblGrid>
        <w:gridCol w:w="3794"/>
        <w:gridCol w:w="4846"/>
      </w:tblGrid>
      <w:tr w:rsidR="007A1FE7" w14:paraId="398F31A4" w14:textId="77777777" w:rsidTr="00FA2F36">
        <w:tc>
          <w:tcPr>
            <w:tcW w:w="3794" w:type="dxa"/>
          </w:tcPr>
          <w:p w14:paraId="2B135632" w14:textId="77777777" w:rsidR="007A1FE7" w:rsidRDefault="00000000" w:rsidP="00FA2F36">
            <w:pPr>
              <w:spacing w:line="360" w:lineRule="auto"/>
            </w:pPr>
            <w:r>
              <w:t>Hvilke fag ønsker du opplæring i? (Sett kryss)</w:t>
            </w:r>
          </w:p>
        </w:tc>
        <w:tc>
          <w:tcPr>
            <w:tcW w:w="4846" w:type="dxa"/>
          </w:tcPr>
          <w:p w14:paraId="1FDE988E" w14:textId="77777777" w:rsidR="007A1FE7" w:rsidRDefault="007A1FE7" w:rsidP="00FA2F36">
            <w:pPr>
              <w:spacing w:line="360" w:lineRule="auto"/>
            </w:pPr>
          </w:p>
        </w:tc>
      </w:tr>
      <w:tr w:rsidR="007A1FE7" w14:paraId="6D63C70F" w14:textId="77777777" w:rsidTr="00FA2F36">
        <w:tc>
          <w:tcPr>
            <w:tcW w:w="3794" w:type="dxa"/>
          </w:tcPr>
          <w:p w14:paraId="457020F1" w14:textId="77777777" w:rsidR="007A1FE7" w:rsidRDefault="00000000" w:rsidP="00FA2F36">
            <w:pPr>
              <w:spacing w:line="360" w:lineRule="auto"/>
            </w:pPr>
            <w:r>
              <w:t>☐ Norsk</w:t>
            </w:r>
          </w:p>
        </w:tc>
        <w:tc>
          <w:tcPr>
            <w:tcW w:w="4846" w:type="dxa"/>
          </w:tcPr>
          <w:p w14:paraId="79AC9883" w14:textId="77777777" w:rsidR="007A1FE7" w:rsidRDefault="00000000" w:rsidP="00FA2F36">
            <w:pPr>
              <w:spacing w:line="360" w:lineRule="auto"/>
            </w:pPr>
            <w:r>
              <w:t>☐ Matematikk</w:t>
            </w:r>
          </w:p>
        </w:tc>
      </w:tr>
      <w:tr w:rsidR="007A1FE7" w14:paraId="375B0BA3" w14:textId="77777777" w:rsidTr="00FA2F36">
        <w:tc>
          <w:tcPr>
            <w:tcW w:w="3794" w:type="dxa"/>
          </w:tcPr>
          <w:p w14:paraId="27D872D3" w14:textId="77777777" w:rsidR="007A1FE7" w:rsidRDefault="00000000" w:rsidP="00FA2F36">
            <w:pPr>
              <w:spacing w:line="360" w:lineRule="auto"/>
            </w:pPr>
            <w:r>
              <w:t>☐ Engelsk</w:t>
            </w:r>
          </w:p>
        </w:tc>
        <w:tc>
          <w:tcPr>
            <w:tcW w:w="4846" w:type="dxa"/>
          </w:tcPr>
          <w:p w14:paraId="35B9E38B" w14:textId="77777777" w:rsidR="007A1FE7" w:rsidRDefault="00000000" w:rsidP="00FA2F36">
            <w:pPr>
              <w:spacing w:line="360" w:lineRule="auto"/>
            </w:pPr>
            <w:r>
              <w:t>☐ Samfunnsfag</w:t>
            </w:r>
          </w:p>
        </w:tc>
      </w:tr>
      <w:tr w:rsidR="007A1FE7" w14:paraId="02C2B0BC" w14:textId="77777777" w:rsidTr="00FA2F36">
        <w:tc>
          <w:tcPr>
            <w:tcW w:w="3794" w:type="dxa"/>
          </w:tcPr>
          <w:p w14:paraId="3ADA3246" w14:textId="77777777" w:rsidR="007A1FE7" w:rsidRDefault="00000000" w:rsidP="00FA2F36">
            <w:pPr>
              <w:spacing w:line="360" w:lineRule="auto"/>
            </w:pPr>
            <w:r>
              <w:t>☐ Naturfag</w:t>
            </w:r>
          </w:p>
        </w:tc>
        <w:tc>
          <w:tcPr>
            <w:tcW w:w="4846" w:type="dxa"/>
          </w:tcPr>
          <w:p w14:paraId="5FC77AE6" w14:textId="77777777" w:rsidR="007A1FE7" w:rsidRDefault="00000000" w:rsidP="00FA2F36">
            <w:pPr>
              <w:spacing w:line="360" w:lineRule="auto"/>
            </w:pPr>
            <w:r>
              <w:t>☐ Grunnleggende ferdigheter</w:t>
            </w:r>
          </w:p>
        </w:tc>
      </w:tr>
      <w:tr w:rsidR="007A1FE7" w14:paraId="26F02FAA" w14:textId="77777777" w:rsidTr="00FA2F36">
        <w:tc>
          <w:tcPr>
            <w:tcW w:w="3794" w:type="dxa"/>
          </w:tcPr>
          <w:p w14:paraId="0202D459" w14:textId="77777777" w:rsidR="007A1FE7" w:rsidRDefault="00000000" w:rsidP="00FA2F36">
            <w:pPr>
              <w:spacing w:line="360" w:lineRule="auto"/>
            </w:pPr>
            <w:r>
              <w:t>☐ Realkompetansevurdering</w:t>
            </w:r>
          </w:p>
        </w:tc>
        <w:tc>
          <w:tcPr>
            <w:tcW w:w="4846" w:type="dxa"/>
          </w:tcPr>
          <w:p w14:paraId="419908B7" w14:textId="77777777" w:rsidR="007A1FE7" w:rsidRDefault="007A1FE7" w:rsidP="00FA2F36">
            <w:pPr>
              <w:spacing w:line="360" w:lineRule="auto"/>
            </w:pPr>
          </w:p>
        </w:tc>
      </w:tr>
    </w:tbl>
    <w:p w14:paraId="67616120" w14:textId="77777777" w:rsidR="007A1FE7" w:rsidRDefault="00000000">
      <w:pPr>
        <w:pStyle w:val="Overskrift2"/>
      </w:pPr>
      <w:r>
        <w:lastRenderedPageBreak/>
        <w:t>3. Tidligere utdanning og arbeidserfaring</w:t>
      </w:r>
    </w:p>
    <w:tbl>
      <w:tblPr>
        <w:tblStyle w:val="Tabellrutenett"/>
        <w:tblW w:w="0" w:type="auto"/>
        <w:tblLook w:val="04A0" w:firstRow="1" w:lastRow="0" w:firstColumn="1" w:lastColumn="0" w:noHBand="0" w:noVBand="1"/>
      </w:tblPr>
      <w:tblGrid>
        <w:gridCol w:w="2880"/>
        <w:gridCol w:w="2880"/>
        <w:gridCol w:w="2880"/>
      </w:tblGrid>
      <w:tr w:rsidR="007A1FE7" w14:paraId="4AE336AC" w14:textId="77777777">
        <w:tc>
          <w:tcPr>
            <w:tcW w:w="2880" w:type="dxa"/>
          </w:tcPr>
          <w:p w14:paraId="1DD7F6B2" w14:textId="77777777" w:rsidR="007A1FE7" w:rsidRDefault="00000000" w:rsidP="00FA2F36">
            <w:pPr>
              <w:spacing w:line="360" w:lineRule="auto"/>
            </w:pPr>
            <w:r>
              <w:t>Type skole</w:t>
            </w:r>
          </w:p>
        </w:tc>
        <w:tc>
          <w:tcPr>
            <w:tcW w:w="2880" w:type="dxa"/>
          </w:tcPr>
          <w:p w14:paraId="011FDDFD" w14:textId="77777777" w:rsidR="007A1FE7" w:rsidRDefault="00000000" w:rsidP="00FA2F36">
            <w:pPr>
              <w:spacing w:line="360" w:lineRule="auto"/>
            </w:pPr>
            <w:r>
              <w:t>Antall år</w:t>
            </w:r>
          </w:p>
        </w:tc>
        <w:tc>
          <w:tcPr>
            <w:tcW w:w="2880" w:type="dxa"/>
          </w:tcPr>
          <w:p w14:paraId="3E93E5C9" w14:textId="77777777" w:rsidR="007A1FE7" w:rsidRDefault="00000000" w:rsidP="00FA2F36">
            <w:pPr>
              <w:spacing w:line="360" w:lineRule="auto"/>
            </w:pPr>
            <w:r>
              <w:t>Sted og land</w:t>
            </w:r>
          </w:p>
        </w:tc>
      </w:tr>
      <w:tr w:rsidR="007A1FE7" w14:paraId="592CCA6D" w14:textId="77777777">
        <w:tc>
          <w:tcPr>
            <w:tcW w:w="2880" w:type="dxa"/>
          </w:tcPr>
          <w:p w14:paraId="09B543F2" w14:textId="77777777" w:rsidR="007A1FE7" w:rsidRDefault="00000000" w:rsidP="00FA2F36">
            <w:pPr>
              <w:spacing w:line="360" w:lineRule="auto"/>
            </w:pPr>
            <w:r>
              <w:t>☐ Barneskole</w:t>
            </w:r>
          </w:p>
        </w:tc>
        <w:tc>
          <w:tcPr>
            <w:tcW w:w="2880" w:type="dxa"/>
          </w:tcPr>
          <w:p w14:paraId="09FC5E21" w14:textId="77777777" w:rsidR="007A1FE7" w:rsidRDefault="007A1FE7" w:rsidP="00FA2F36">
            <w:pPr>
              <w:spacing w:line="360" w:lineRule="auto"/>
            </w:pPr>
          </w:p>
        </w:tc>
        <w:tc>
          <w:tcPr>
            <w:tcW w:w="2880" w:type="dxa"/>
          </w:tcPr>
          <w:p w14:paraId="31B3C8D8" w14:textId="77777777" w:rsidR="007A1FE7" w:rsidRDefault="007A1FE7" w:rsidP="00FA2F36">
            <w:pPr>
              <w:spacing w:line="360" w:lineRule="auto"/>
            </w:pPr>
          </w:p>
        </w:tc>
      </w:tr>
      <w:tr w:rsidR="007A1FE7" w14:paraId="06219073" w14:textId="77777777">
        <w:tc>
          <w:tcPr>
            <w:tcW w:w="2880" w:type="dxa"/>
          </w:tcPr>
          <w:p w14:paraId="265EAE23" w14:textId="77777777" w:rsidR="007A1FE7" w:rsidRDefault="00000000" w:rsidP="00FA2F36">
            <w:pPr>
              <w:spacing w:line="360" w:lineRule="auto"/>
            </w:pPr>
            <w:r>
              <w:t>☐ Ungdomsskole</w:t>
            </w:r>
          </w:p>
        </w:tc>
        <w:tc>
          <w:tcPr>
            <w:tcW w:w="2880" w:type="dxa"/>
          </w:tcPr>
          <w:p w14:paraId="194B35D5" w14:textId="77777777" w:rsidR="007A1FE7" w:rsidRDefault="007A1FE7" w:rsidP="00FA2F36">
            <w:pPr>
              <w:spacing w:line="360" w:lineRule="auto"/>
            </w:pPr>
          </w:p>
        </w:tc>
        <w:tc>
          <w:tcPr>
            <w:tcW w:w="2880" w:type="dxa"/>
          </w:tcPr>
          <w:p w14:paraId="755CD9EF" w14:textId="77777777" w:rsidR="007A1FE7" w:rsidRDefault="007A1FE7" w:rsidP="00FA2F36">
            <w:pPr>
              <w:spacing w:line="360" w:lineRule="auto"/>
            </w:pPr>
          </w:p>
        </w:tc>
      </w:tr>
      <w:tr w:rsidR="007A1FE7" w14:paraId="2653B16C" w14:textId="77777777">
        <w:tc>
          <w:tcPr>
            <w:tcW w:w="2880" w:type="dxa"/>
          </w:tcPr>
          <w:p w14:paraId="50AF5189" w14:textId="77777777" w:rsidR="007A1FE7" w:rsidRDefault="00000000" w:rsidP="00FA2F36">
            <w:pPr>
              <w:spacing w:line="360" w:lineRule="auto"/>
            </w:pPr>
            <w:r>
              <w:t>☐ Videregående skole</w:t>
            </w:r>
          </w:p>
        </w:tc>
        <w:tc>
          <w:tcPr>
            <w:tcW w:w="2880" w:type="dxa"/>
          </w:tcPr>
          <w:p w14:paraId="70D7D2BA" w14:textId="77777777" w:rsidR="007A1FE7" w:rsidRDefault="007A1FE7" w:rsidP="00FA2F36">
            <w:pPr>
              <w:spacing w:line="360" w:lineRule="auto"/>
            </w:pPr>
          </w:p>
        </w:tc>
        <w:tc>
          <w:tcPr>
            <w:tcW w:w="2880" w:type="dxa"/>
          </w:tcPr>
          <w:p w14:paraId="22BC213C" w14:textId="77777777" w:rsidR="007A1FE7" w:rsidRDefault="007A1FE7" w:rsidP="00FA2F36">
            <w:pPr>
              <w:spacing w:line="360" w:lineRule="auto"/>
            </w:pPr>
          </w:p>
        </w:tc>
      </w:tr>
      <w:tr w:rsidR="007A1FE7" w14:paraId="27E9F537" w14:textId="77777777">
        <w:tc>
          <w:tcPr>
            <w:tcW w:w="2880" w:type="dxa"/>
          </w:tcPr>
          <w:p w14:paraId="73CA3FAB" w14:textId="77777777" w:rsidR="007A1FE7" w:rsidRDefault="00000000" w:rsidP="00FA2F36">
            <w:pPr>
              <w:spacing w:line="360" w:lineRule="auto"/>
            </w:pPr>
            <w:r>
              <w:t>☐ Universitet/høyskole</w:t>
            </w:r>
          </w:p>
        </w:tc>
        <w:tc>
          <w:tcPr>
            <w:tcW w:w="2880" w:type="dxa"/>
          </w:tcPr>
          <w:p w14:paraId="30F96F3E" w14:textId="77777777" w:rsidR="007A1FE7" w:rsidRDefault="007A1FE7" w:rsidP="00FA2F36">
            <w:pPr>
              <w:spacing w:line="360" w:lineRule="auto"/>
            </w:pPr>
          </w:p>
        </w:tc>
        <w:tc>
          <w:tcPr>
            <w:tcW w:w="2880" w:type="dxa"/>
          </w:tcPr>
          <w:p w14:paraId="6C2D7B8E" w14:textId="77777777" w:rsidR="007A1FE7" w:rsidRDefault="007A1FE7" w:rsidP="00FA2F36">
            <w:pPr>
              <w:spacing w:line="360" w:lineRule="auto"/>
            </w:pPr>
          </w:p>
        </w:tc>
      </w:tr>
      <w:tr w:rsidR="00FA2F36" w14:paraId="1238707D" w14:textId="77777777" w:rsidTr="00FA2F36">
        <w:tc>
          <w:tcPr>
            <w:tcW w:w="2880" w:type="dxa"/>
          </w:tcPr>
          <w:p w14:paraId="7589BDDD" w14:textId="77777777" w:rsidR="00FA2F36" w:rsidRDefault="00FA2F36" w:rsidP="00595EC9">
            <w:pPr>
              <w:spacing w:line="360" w:lineRule="auto"/>
            </w:pPr>
            <w:r>
              <w:t>Lærte du engelsk på skolen?</w:t>
            </w:r>
          </w:p>
        </w:tc>
        <w:tc>
          <w:tcPr>
            <w:tcW w:w="2880" w:type="dxa"/>
          </w:tcPr>
          <w:p w14:paraId="4045C923" w14:textId="77777777" w:rsidR="00FA2F36" w:rsidRDefault="00FA2F36" w:rsidP="00595EC9">
            <w:pPr>
              <w:spacing w:line="360" w:lineRule="auto"/>
            </w:pPr>
            <w:r>
              <w:rPr>
                <w:rFonts w:ascii="Segoe UI Symbol" w:hAnsi="Segoe UI Symbol" w:cs="Segoe UI Symbol"/>
              </w:rPr>
              <w:t>☐</w:t>
            </w:r>
            <w:r>
              <w:t xml:space="preserve"> Ja</w:t>
            </w:r>
          </w:p>
        </w:tc>
        <w:tc>
          <w:tcPr>
            <w:tcW w:w="2880" w:type="dxa"/>
          </w:tcPr>
          <w:p w14:paraId="50421550" w14:textId="77777777" w:rsidR="00FA2F36" w:rsidRDefault="00FA2F36" w:rsidP="00595EC9">
            <w:pPr>
              <w:spacing w:line="360" w:lineRule="auto"/>
            </w:pPr>
            <w:r>
              <w:rPr>
                <w:rFonts w:ascii="Segoe UI Symbol" w:hAnsi="Segoe UI Symbol" w:cs="Segoe UI Symbol"/>
              </w:rPr>
              <w:t>☐</w:t>
            </w:r>
            <w:r>
              <w:t xml:space="preserve"> Nei</w:t>
            </w:r>
          </w:p>
        </w:tc>
      </w:tr>
      <w:tr w:rsidR="00FA2F36" w14:paraId="40D8D9C2" w14:textId="77777777" w:rsidTr="00FA2F36">
        <w:tc>
          <w:tcPr>
            <w:tcW w:w="2880" w:type="dxa"/>
          </w:tcPr>
          <w:p w14:paraId="1A401765" w14:textId="77777777" w:rsidR="00FA2F36" w:rsidRDefault="00FA2F36" w:rsidP="00595EC9">
            <w:pPr>
              <w:spacing w:line="360" w:lineRule="auto"/>
            </w:pPr>
            <w:r>
              <w:t>Lærte du matematikk på skolen?</w:t>
            </w:r>
          </w:p>
        </w:tc>
        <w:tc>
          <w:tcPr>
            <w:tcW w:w="2880" w:type="dxa"/>
          </w:tcPr>
          <w:p w14:paraId="27CE4912" w14:textId="77777777" w:rsidR="00FA2F36" w:rsidRDefault="00FA2F36" w:rsidP="00595EC9">
            <w:pPr>
              <w:spacing w:line="360" w:lineRule="auto"/>
            </w:pPr>
            <w:r>
              <w:rPr>
                <w:rFonts w:ascii="Segoe UI Symbol" w:hAnsi="Segoe UI Symbol" w:cs="Segoe UI Symbol"/>
              </w:rPr>
              <w:t>☐</w:t>
            </w:r>
            <w:r>
              <w:t xml:space="preserve"> Ja</w:t>
            </w:r>
          </w:p>
        </w:tc>
        <w:tc>
          <w:tcPr>
            <w:tcW w:w="2880" w:type="dxa"/>
          </w:tcPr>
          <w:p w14:paraId="2FD6070A" w14:textId="77777777" w:rsidR="00FA2F36" w:rsidRDefault="00FA2F36" w:rsidP="00595EC9">
            <w:pPr>
              <w:spacing w:line="360" w:lineRule="auto"/>
            </w:pPr>
            <w:r>
              <w:rPr>
                <w:rFonts w:ascii="Segoe UI Symbol" w:hAnsi="Segoe UI Symbol" w:cs="Segoe UI Symbol"/>
              </w:rPr>
              <w:t>☐</w:t>
            </w:r>
            <w:r>
              <w:t xml:space="preserve"> Nei</w:t>
            </w:r>
          </w:p>
        </w:tc>
      </w:tr>
    </w:tbl>
    <w:p w14:paraId="156871E6" w14:textId="77777777" w:rsidR="00FA2F36" w:rsidRDefault="00FA2F36" w:rsidP="00FA2F36"/>
    <w:tbl>
      <w:tblPr>
        <w:tblStyle w:val="Tabellrutenett"/>
        <w:tblW w:w="0" w:type="auto"/>
        <w:tblLook w:val="04A0" w:firstRow="1" w:lastRow="0" w:firstColumn="1" w:lastColumn="0" w:noHBand="0" w:noVBand="1"/>
      </w:tblPr>
      <w:tblGrid>
        <w:gridCol w:w="2802"/>
        <w:gridCol w:w="5811"/>
      </w:tblGrid>
      <w:tr w:rsidR="00FA2F36" w14:paraId="6CDCE639" w14:textId="77777777" w:rsidTr="00FA2F36">
        <w:tc>
          <w:tcPr>
            <w:tcW w:w="2802" w:type="dxa"/>
          </w:tcPr>
          <w:p w14:paraId="3E666DFC" w14:textId="71791B4E" w:rsidR="00FA2F36" w:rsidRDefault="00FA2F36" w:rsidP="00FA2F36">
            <w:r>
              <w:t>Har du arbeidserfaring? Hvis ja, beskriv kort:</w:t>
            </w:r>
          </w:p>
        </w:tc>
        <w:tc>
          <w:tcPr>
            <w:tcW w:w="5811" w:type="dxa"/>
          </w:tcPr>
          <w:p w14:paraId="67DB4588" w14:textId="77777777" w:rsidR="00FA2F36" w:rsidRDefault="00FA2F36" w:rsidP="00FA2F36"/>
          <w:p w14:paraId="50211ABC" w14:textId="77777777" w:rsidR="00FA2F36" w:rsidRDefault="00FA2F36" w:rsidP="00FA2F36"/>
          <w:p w14:paraId="5162B8FF" w14:textId="77777777" w:rsidR="00FA2F36" w:rsidRDefault="00FA2F36" w:rsidP="00FA2F36"/>
          <w:p w14:paraId="2294346A" w14:textId="77777777" w:rsidR="00FA2F36" w:rsidRDefault="00FA2F36" w:rsidP="00FA2F36"/>
          <w:p w14:paraId="1386FB47" w14:textId="77777777" w:rsidR="00FA2F36" w:rsidRDefault="00FA2F36" w:rsidP="00FA2F36"/>
          <w:p w14:paraId="2ABD3721" w14:textId="77777777" w:rsidR="00FA2F36" w:rsidRDefault="00FA2F36" w:rsidP="00FA2F36"/>
          <w:p w14:paraId="7A962380" w14:textId="77777777" w:rsidR="00FA2F36" w:rsidRDefault="00FA2F36" w:rsidP="00FA2F36"/>
        </w:tc>
      </w:tr>
    </w:tbl>
    <w:p w14:paraId="160676D4" w14:textId="77777777" w:rsidR="00FA2F36" w:rsidRDefault="00FA2F36" w:rsidP="00FA2F36"/>
    <w:p w14:paraId="5D8FDEB8" w14:textId="034C0272" w:rsidR="007A1FE7" w:rsidRDefault="00000000">
      <w:pPr>
        <w:pStyle w:val="Overskrift2"/>
      </w:pPr>
      <w:r>
        <w:t>4. Norskopplæring og norskprøver</w:t>
      </w:r>
    </w:p>
    <w:tbl>
      <w:tblPr>
        <w:tblStyle w:val="Tabellrutenett"/>
        <w:tblW w:w="0" w:type="auto"/>
        <w:tblLook w:val="04A0" w:firstRow="1" w:lastRow="0" w:firstColumn="1" w:lastColumn="0" w:noHBand="0" w:noVBand="1"/>
      </w:tblPr>
      <w:tblGrid>
        <w:gridCol w:w="4320"/>
        <w:gridCol w:w="4320"/>
      </w:tblGrid>
      <w:tr w:rsidR="007A1FE7" w14:paraId="4D0DADA7" w14:textId="77777777">
        <w:tc>
          <w:tcPr>
            <w:tcW w:w="4320" w:type="dxa"/>
          </w:tcPr>
          <w:p w14:paraId="73601AB3" w14:textId="77777777" w:rsidR="007A1FE7" w:rsidRDefault="00000000">
            <w:r>
              <w:t>Har du deltatt i norskopplæring tidligere?</w:t>
            </w:r>
          </w:p>
        </w:tc>
        <w:tc>
          <w:tcPr>
            <w:tcW w:w="4320" w:type="dxa"/>
          </w:tcPr>
          <w:p w14:paraId="48ED2768" w14:textId="77777777" w:rsidR="007A1FE7" w:rsidRDefault="007A1FE7"/>
        </w:tc>
      </w:tr>
      <w:tr w:rsidR="007A1FE7" w14:paraId="23020C36" w14:textId="77777777">
        <w:tc>
          <w:tcPr>
            <w:tcW w:w="4320" w:type="dxa"/>
          </w:tcPr>
          <w:p w14:paraId="20CBB696" w14:textId="77777777" w:rsidR="007A1FE7" w:rsidRDefault="00000000">
            <w:r>
              <w:t>Har du tatt norskprøver? Hvis ja, hvilke nivåer og resultater?</w:t>
            </w:r>
          </w:p>
        </w:tc>
        <w:tc>
          <w:tcPr>
            <w:tcW w:w="4320" w:type="dxa"/>
          </w:tcPr>
          <w:p w14:paraId="422866F1" w14:textId="77777777" w:rsidR="007A1FE7" w:rsidRDefault="007A1FE7"/>
        </w:tc>
      </w:tr>
    </w:tbl>
    <w:p w14:paraId="5E6F7DC9" w14:textId="77777777" w:rsidR="00FA2F36" w:rsidRDefault="00FA2F36" w:rsidP="00FA2F36"/>
    <w:p w14:paraId="209B333C" w14:textId="4511FEF9" w:rsidR="007A1FE7" w:rsidRDefault="00000000">
      <w:pPr>
        <w:pStyle w:val="Overskrift2"/>
      </w:pPr>
      <w:r>
        <w:t>5. Kartleggingssamtale</w:t>
      </w:r>
    </w:p>
    <w:p w14:paraId="7D094070" w14:textId="77777777" w:rsidR="007A1FE7" w:rsidRDefault="00000000">
      <w:r>
        <w:t>Alle søkere vil bli innkalt til en kartleggingssamtale.</w:t>
      </w:r>
    </w:p>
    <w:p w14:paraId="4353DCD7" w14:textId="77777777" w:rsidR="00FA2F36" w:rsidRDefault="00FA2F36">
      <w:pPr>
        <w:rPr>
          <w:rFonts w:asciiTheme="majorHAnsi" w:eastAsiaTheme="majorEastAsia" w:hAnsiTheme="majorHAnsi" w:cstheme="majorBidi"/>
          <w:b/>
          <w:bCs/>
          <w:color w:val="4F81BD" w:themeColor="accent1"/>
          <w:sz w:val="26"/>
          <w:szCs w:val="26"/>
        </w:rPr>
      </w:pPr>
      <w:r>
        <w:br w:type="page"/>
      </w:r>
    </w:p>
    <w:p w14:paraId="66F9F901" w14:textId="333CECC4" w:rsidR="007A1FE7" w:rsidRDefault="00000000">
      <w:pPr>
        <w:pStyle w:val="Overskrift2"/>
      </w:pPr>
      <w:r>
        <w:lastRenderedPageBreak/>
        <w:t>6. Samtykke</w:t>
      </w:r>
    </w:p>
    <w:tbl>
      <w:tblPr>
        <w:tblStyle w:val="Tabellrutenett"/>
        <w:tblW w:w="0" w:type="auto"/>
        <w:tblLook w:val="04A0" w:firstRow="1" w:lastRow="0" w:firstColumn="1" w:lastColumn="0" w:noHBand="0" w:noVBand="1"/>
      </w:tblPr>
      <w:tblGrid>
        <w:gridCol w:w="4320"/>
        <w:gridCol w:w="4320"/>
      </w:tblGrid>
      <w:tr w:rsidR="007A1FE7" w14:paraId="670186F5" w14:textId="77777777">
        <w:tc>
          <w:tcPr>
            <w:tcW w:w="4320" w:type="dxa"/>
          </w:tcPr>
          <w:p w14:paraId="1ED27FFF" w14:textId="77777777" w:rsidR="007A1FE7" w:rsidRDefault="00000000">
            <w:r>
              <w:t>☐ Jeg samtykker til at Voksenopplæringen kan drøfte min søknad med Pedagogisk - psykologisk tjeneste (PPT)</w:t>
            </w:r>
          </w:p>
        </w:tc>
        <w:tc>
          <w:tcPr>
            <w:tcW w:w="4320" w:type="dxa"/>
          </w:tcPr>
          <w:p w14:paraId="0C850AF1" w14:textId="77777777" w:rsidR="007A1FE7" w:rsidRDefault="007A1FE7"/>
        </w:tc>
      </w:tr>
      <w:tr w:rsidR="007A1FE7" w14:paraId="0B2248AD" w14:textId="77777777">
        <w:tc>
          <w:tcPr>
            <w:tcW w:w="4320" w:type="dxa"/>
          </w:tcPr>
          <w:p w14:paraId="40A342D0" w14:textId="77777777" w:rsidR="007A1FE7" w:rsidRDefault="00000000">
            <w:r>
              <w:t>Jeg samtykker til at NVFT kan drøfte min søknad (sett kryss):</w:t>
            </w:r>
          </w:p>
        </w:tc>
        <w:tc>
          <w:tcPr>
            <w:tcW w:w="4320" w:type="dxa"/>
          </w:tcPr>
          <w:p w14:paraId="52470F49" w14:textId="77777777" w:rsidR="007A1FE7" w:rsidRDefault="007A1FE7"/>
        </w:tc>
      </w:tr>
      <w:tr w:rsidR="007A1FE7" w14:paraId="229F9D04" w14:textId="77777777">
        <w:tc>
          <w:tcPr>
            <w:tcW w:w="4320" w:type="dxa"/>
          </w:tcPr>
          <w:p w14:paraId="3D4AD091" w14:textId="77777777" w:rsidR="007A1FE7" w:rsidRDefault="00000000">
            <w:r>
              <w:t>☐ med NAV-kontakt</w:t>
            </w:r>
          </w:p>
        </w:tc>
        <w:tc>
          <w:tcPr>
            <w:tcW w:w="4320" w:type="dxa"/>
          </w:tcPr>
          <w:p w14:paraId="7A301B98" w14:textId="77777777" w:rsidR="007A1FE7" w:rsidRDefault="00000000">
            <w:r>
              <w:t>☐ med foresatte</w:t>
            </w:r>
          </w:p>
        </w:tc>
      </w:tr>
      <w:tr w:rsidR="007A1FE7" w14:paraId="4C558771" w14:textId="77777777">
        <w:tc>
          <w:tcPr>
            <w:tcW w:w="4320" w:type="dxa"/>
          </w:tcPr>
          <w:p w14:paraId="60577399" w14:textId="77777777" w:rsidR="007A1FE7" w:rsidRDefault="00000000">
            <w:r>
              <w:t>☐ med verge</w:t>
            </w:r>
          </w:p>
        </w:tc>
        <w:tc>
          <w:tcPr>
            <w:tcW w:w="4320" w:type="dxa"/>
          </w:tcPr>
          <w:p w14:paraId="15FAA9EC" w14:textId="77777777" w:rsidR="007A1FE7" w:rsidRDefault="00000000">
            <w:r>
              <w:t>☐ Flyktninghelsetjenesten</w:t>
            </w:r>
          </w:p>
        </w:tc>
      </w:tr>
      <w:tr w:rsidR="007A1FE7" w14:paraId="0544C94C" w14:textId="77777777">
        <w:tc>
          <w:tcPr>
            <w:tcW w:w="4320" w:type="dxa"/>
          </w:tcPr>
          <w:p w14:paraId="0839E98C" w14:textId="77777777" w:rsidR="007A1FE7" w:rsidRDefault="00000000">
            <w:r>
              <w:t>☐ Barneverntjenesten</w:t>
            </w:r>
          </w:p>
        </w:tc>
        <w:tc>
          <w:tcPr>
            <w:tcW w:w="4320" w:type="dxa"/>
          </w:tcPr>
          <w:p w14:paraId="30C15E20" w14:textId="77777777" w:rsidR="007A1FE7" w:rsidRDefault="007A1FE7"/>
        </w:tc>
      </w:tr>
    </w:tbl>
    <w:p w14:paraId="090C076C" w14:textId="77777777" w:rsidR="00ED4F31" w:rsidRDefault="00ED4F31" w:rsidP="00ED4F31"/>
    <w:p w14:paraId="3AEB09A7" w14:textId="4606AC47" w:rsidR="007A1FE7" w:rsidRDefault="00000000">
      <w:pPr>
        <w:pStyle w:val="Overskrift2"/>
      </w:pPr>
      <w:r>
        <w:t>7. Vedlegg</w:t>
      </w:r>
    </w:p>
    <w:p w14:paraId="65DE297A" w14:textId="77777777" w:rsidR="007A1FE7" w:rsidRDefault="00000000">
      <w:r>
        <w:t>Legg ved dokumentasjon på tidligere opplæring og erfaring, for eksempel vitnemål og attester.</w:t>
      </w:r>
    </w:p>
    <w:p w14:paraId="2E0250A5" w14:textId="77777777" w:rsidR="00ED4F31" w:rsidRDefault="00ED4F31" w:rsidP="00ED4F31"/>
    <w:p w14:paraId="16EA170C" w14:textId="2AEF00E6" w:rsidR="007A1FE7" w:rsidRDefault="00000000">
      <w:pPr>
        <w:pStyle w:val="Overskrift2"/>
      </w:pPr>
      <w:r>
        <w:t>8. Underskrift</w:t>
      </w:r>
    </w:p>
    <w:tbl>
      <w:tblPr>
        <w:tblStyle w:val="Tabellrutenett"/>
        <w:tblW w:w="0" w:type="auto"/>
        <w:tblLook w:val="04A0" w:firstRow="1" w:lastRow="0" w:firstColumn="1" w:lastColumn="0" w:noHBand="0" w:noVBand="1"/>
      </w:tblPr>
      <w:tblGrid>
        <w:gridCol w:w="1668"/>
        <w:gridCol w:w="6972"/>
      </w:tblGrid>
      <w:tr w:rsidR="007A1FE7" w14:paraId="2C54D264" w14:textId="77777777" w:rsidTr="00ED4F31">
        <w:tc>
          <w:tcPr>
            <w:tcW w:w="1668" w:type="dxa"/>
          </w:tcPr>
          <w:p w14:paraId="2D82E627" w14:textId="77777777" w:rsidR="007A1FE7" w:rsidRDefault="00000000">
            <w:r>
              <w:t>Sted og dato:</w:t>
            </w:r>
          </w:p>
        </w:tc>
        <w:tc>
          <w:tcPr>
            <w:tcW w:w="6972" w:type="dxa"/>
          </w:tcPr>
          <w:p w14:paraId="11C421E4" w14:textId="77777777" w:rsidR="007A1FE7" w:rsidRDefault="007A1FE7" w:rsidP="00FA2F36">
            <w:pPr>
              <w:spacing w:line="480" w:lineRule="auto"/>
            </w:pPr>
          </w:p>
        </w:tc>
      </w:tr>
      <w:tr w:rsidR="007A1FE7" w14:paraId="5FFB2BFE" w14:textId="77777777" w:rsidTr="00ED4F31">
        <w:tc>
          <w:tcPr>
            <w:tcW w:w="1668" w:type="dxa"/>
          </w:tcPr>
          <w:p w14:paraId="4D180066" w14:textId="77777777" w:rsidR="007A1FE7" w:rsidRDefault="00000000">
            <w:r>
              <w:t>Signatur:</w:t>
            </w:r>
          </w:p>
        </w:tc>
        <w:tc>
          <w:tcPr>
            <w:tcW w:w="6972" w:type="dxa"/>
          </w:tcPr>
          <w:p w14:paraId="2CD41A21" w14:textId="77777777" w:rsidR="007A1FE7" w:rsidRDefault="007A1FE7" w:rsidP="00FA2F36">
            <w:pPr>
              <w:spacing w:line="480" w:lineRule="auto"/>
            </w:pPr>
          </w:p>
        </w:tc>
      </w:tr>
    </w:tbl>
    <w:p w14:paraId="41D39E78" w14:textId="77777777" w:rsidR="001C73DF" w:rsidRDefault="001C73DF"/>
    <w:sectPr w:rsidR="001C73DF"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1FA79" w14:textId="77777777" w:rsidR="001C73DF" w:rsidRDefault="001C73DF" w:rsidP="00FA2F36">
      <w:pPr>
        <w:spacing w:after="0" w:line="240" w:lineRule="auto"/>
      </w:pPr>
      <w:r>
        <w:separator/>
      </w:r>
    </w:p>
  </w:endnote>
  <w:endnote w:type="continuationSeparator" w:id="0">
    <w:p w14:paraId="1D3313EB" w14:textId="77777777" w:rsidR="001C73DF" w:rsidRDefault="001C73DF" w:rsidP="00FA2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4E12D" w14:textId="77777777" w:rsidR="001C73DF" w:rsidRDefault="001C73DF" w:rsidP="00FA2F36">
      <w:pPr>
        <w:spacing w:after="0" w:line="240" w:lineRule="auto"/>
      </w:pPr>
      <w:r>
        <w:separator/>
      </w:r>
    </w:p>
  </w:footnote>
  <w:footnote w:type="continuationSeparator" w:id="0">
    <w:p w14:paraId="0EB62866" w14:textId="77777777" w:rsidR="001C73DF" w:rsidRDefault="001C73DF" w:rsidP="00FA2F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1" w:type="dxa"/>
        <w:right w:w="71" w:type="dxa"/>
      </w:tblCellMar>
      <w:tblLook w:val="0000" w:firstRow="0" w:lastRow="0" w:firstColumn="0" w:lastColumn="0" w:noHBand="0" w:noVBand="0"/>
    </w:tblPr>
    <w:tblGrid>
      <w:gridCol w:w="1134"/>
      <w:gridCol w:w="2552"/>
      <w:gridCol w:w="3686"/>
      <w:gridCol w:w="1191"/>
      <w:gridCol w:w="1208"/>
    </w:tblGrid>
    <w:tr w:rsidR="00FA2F36" w:rsidRPr="00650ACC" w14:paraId="1C361AA0" w14:textId="77777777" w:rsidTr="00595EC9">
      <w:tc>
        <w:tcPr>
          <w:tcW w:w="1134" w:type="dxa"/>
        </w:tcPr>
        <w:p w14:paraId="5E1C9869" w14:textId="77777777" w:rsidR="00FA2F36" w:rsidRPr="00650ACC" w:rsidRDefault="00FA2F36" w:rsidP="00FA2F36">
          <w:pPr>
            <w:spacing w:after="0" w:line="240" w:lineRule="auto"/>
            <w:rPr>
              <w:rFonts w:ascii="Arial" w:eastAsia="Times New Roman" w:hAnsi="Arial" w:cs="Times New Roman"/>
              <w:lang w:eastAsia="nb-NO"/>
            </w:rPr>
          </w:pPr>
          <w:r w:rsidRPr="00650ACC">
            <w:rPr>
              <w:rFonts w:ascii="Arial" w:eastAsia="Times New Roman" w:hAnsi="Arial" w:cs="Times New Roman"/>
              <w:noProof/>
              <w:lang w:eastAsia="nb-NO"/>
            </w:rPr>
            <w:drawing>
              <wp:inline distT="0" distB="0" distL="0" distR="0" wp14:anchorId="438D0D90" wp14:editId="154E2C1A">
                <wp:extent cx="581025" cy="790575"/>
                <wp:effectExtent l="0" t="0" r="9525" b="9525"/>
                <wp:docPr id="592925257" name="Bilde 592925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1025" cy="790575"/>
                        </a:xfrm>
                        <a:prstGeom prst="rect">
                          <a:avLst/>
                        </a:prstGeom>
                        <a:noFill/>
                        <a:ln>
                          <a:noFill/>
                        </a:ln>
                      </pic:spPr>
                    </pic:pic>
                  </a:graphicData>
                </a:graphic>
              </wp:inline>
            </w:drawing>
          </w:r>
        </w:p>
      </w:tc>
      <w:tc>
        <w:tcPr>
          <w:tcW w:w="2552" w:type="dxa"/>
        </w:tcPr>
        <w:p w14:paraId="0A0FE4EA" w14:textId="77777777" w:rsidR="00FA2F36" w:rsidRPr="00650ACC" w:rsidRDefault="00FA2F36" w:rsidP="00FA2F36">
          <w:pPr>
            <w:spacing w:after="0" w:line="240" w:lineRule="auto"/>
            <w:rPr>
              <w:rFonts w:ascii="Times New Roman" w:eastAsia="Times New Roman" w:hAnsi="Times New Roman" w:cs="Times New Roman"/>
              <w:b/>
              <w:sz w:val="32"/>
              <w:lang w:eastAsia="nb-NO"/>
            </w:rPr>
          </w:pPr>
          <w:r w:rsidRPr="00650ACC">
            <w:rPr>
              <w:rFonts w:ascii="Times New Roman" w:eastAsia="Times New Roman" w:hAnsi="Times New Roman" w:cs="Times New Roman"/>
              <w:b/>
              <w:sz w:val="32"/>
              <w:lang w:eastAsia="nb-NO"/>
            </w:rPr>
            <w:t>NOME</w:t>
          </w:r>
        </w:p>
        <w:p w14:paraId="1ECDA6A6" w14:textId="77777777" w:rsidR="00FA2F36" w:rsidRPr="00650ACC" w:rsidRDefault="00FA2F36" w:rsidP="00FA2F36">
          <w:pPr>
            <w:spacing w:after="0" w:line="240" w:lineRule="auto"/>
            <w:rPr>
              <w:rFonts w:ascii="Times New Roman" w:eastAsia="Times New Roman" w:hAnsi="Times New Roman" w:cs="Times New Roman"/>
              <w:sz w:val="24"/>
              <w:lang w:eastAsia="nb-NO"/>
            </w:rPr>
          </w:pPr>
          <w:r w:rsidRPr="00650ACC">
            <w:rPr>
              <w:rFonts w:ascii="Times New Roman" w:eastAsia="Times New Roman" w:hAnsi="Times New Roman" w:cs="Times New Roman"/>
              <w:b/>
              <w:sz w:val="32"/>
              <w:lang w:eastAsia="nb-NO"/>
            </w:rPr>
            <w:t>KOMMUNE</w:t>
          </w:r>
        </w:p>
        <w:p w14:paraId="527EE646" w14:textId="77777777" w:rsidR="00FA2F36" w:rsidRPr="00650ACC" w:rsidRDefault="00FA2F36" w:rsidP="00FA2F36">
          <w:pPr>
            <w:spacing w:after="0" w:line="240" w:lineRule="auto"/>
            <w:rPr>
              <w:rFonts w:ascii="Times New Roman" w:eastAsia="Times New Roman" w:hAnsi="Times New Roman" w:cs="Times New Roman"/>
              <w:sz w:val="24"/>
              <w:szCs w:val="24"/>
              <w:lang w:eastAsia="nb-NO"/>
            </w:rPr>
          </w:pPr>
        </w:p>
      </w:tc>
      <w:tc>
        <w:tcPr>
          <w:tcW w:w="3686" w:type="dxa"/>
        </w:tcPr>
        <w:p w14:paraId="6954FF91" w14:textId="77777777" w:rsidR="00FA2F36" w:rsidRPr="00650ACC" w:rsidRDefault="00FA2F36" w:rsidP="00FA2F36">
          <w:pPr>
            <w:spacing w:after="0" w:line="240" w:lineRule="auto"/>
            <w:rPr>
              <w:rFonts w:ascii="Times New Roman" w:eastAsia="Times New Roman" w:hAnsi="Times New Roman" w:cs="Times New Roman"/>
              <w:b/>
              <w:sz w:val="12"/>
              <w:lang w:eastAsia="nb-NO"/>
            </w:rPr>
          </w:pPr>
        </w:p>
        <w:p w14:paraId="7CDD4C57" w14:textId="77777777" w:rsidR="00FA2F36" w:rsidRPr="00650ACC" w:rsidRDefault="00FA2F36" w:rsidP="00FA2F36">
          <w:pPr>
            <w:spacing w:after="0" w:line="240" w:lineRule="auto"/>
            <w:rPr>
              <w:rFonts w:ascii="Times New Roman" w:eastAsia="Times New Roman" w:hAnsi="Times New Roman" w:cs="Times New Roman"/>
              <w:b/>
              <w:lang w:eastAsia="nb-NO"/>
            </w:rPr>
          </w:pPr>
          <w:r w:rsidRPr="00650ACC">
            <w:rPr>
              <w:rFonts w:ascii="Times New Roman" w:eastAsia="Times New Roman" w:hAnsi="Times New Roman" w:cs="Times New Roman"/>
              <w:b/>
              <w:lang w:eastAsia="nb-NO"/>
            </w:rPr>
            <w:t>Nome voksenopplæring</w:t>
          </w:r>
        </w:p>
        <w:p w14:paraId="50C6B0AC" w14:textId="77777777" w:rsidR="00FA2F36" w:rsidRPr="00650ACC" w:rsidRDefault="00FA2F36" w:rsidP="00FA2F36">
          <w:pPr>
            <w:spacing w:after="0" w:line="240" w:lineRule="auto"/>
            <w:rPr>
              <w:rFonts w:ascii="Times New Roman" w:eastAsia="Times New Roman" w:hAnsi="Times New Roman" w:cs="Times New Roman"/>
              <w:b/>
              <w:lang w:eastAsia="nb-NO"/>
            </w:rPr>
          </w:pPr>
          <w:r w:rsidRPr="00650ACC">
            <w:rPr>
              <w:rFonts w:ascii="Times New Roman" w:eastAsia="Times New Roman" w:hAnsi="Times New Roman" w:cs="Times New Roman"/>
              <w:b/>
              <w:lang w:eastAsia="nb-NO"/>
            </w:rPr>
            <w:t>og flyktningtjeneste</w:t>
          </w:r>
        </w:p>
        <w:p w14:paraId="7174951E" w14:textId="77777777" w:rsidR="00FA2F36" w:rsidRPr="00650ACC" w:rsidRDefault="00FA2F36" w:rsidP="00FA2F36">
          <w:pPr>
            <w:spacing w:after="0" w:line="240" w:lineRule="auto"/>
            <w:rPr>
              <w:rFonts w:ascii="Times New Roman" w:eastAsia="Times New Roman" w:hAnsi="Times New Roman" w:cs="Times New Roman"/>
              <w:b/>
              <w:lang w:eastAsia="nb-NO"/>
            </w:rPr>
          </w:pPr>
          <w:r w:rsidRPr="00650ACC">
            <w:rPr>
              <w:rFonts w:ascii="Times New Roman" w:eastAsia="Times New Roman" w:hAnsi="Times New Roman" w:cs="Times New Roman"/>
              <w:b/>
              <w:lang w:eastAsia="nb-NO"/>
            </w:rPr>
            <w:t>Olav Strannas vei 25</w:t>
          </w:r>
        </w:p>
        <w:p w14:paraId="2089898D" w14:textId="77777777" w:rsidR="00FA2F36" w:rsidRPr="00650ACC" w:rsidRDefault="00FA2F36" w:rsidP="00FA2F36">
          <w:pPr>
            <w:keepNext/>
            <w:spacing w:after="0" w:line="240" w:lineRule="auto"/>
            <w:outlineLvl w:val="1"/>
            <w:rPr>
              <w:rFonts w:ascii="Times New Roman" w:eastAsia="Times New Roman" w:hAnsi="Times New Roman" w:cs="Times New Roman"/>
              <w:b/>
              <w:lang w:eastAsia="nb-NO"/>
            </w:rPr>
          </w:pPr>
          <w:r w:rsidRPr="00650ACC">
            <w:rPr>
              <w:rFonts w:ascii="Times New Roman" w:eastAsia="Times New Roman" w:hAnsi="Times New Roman" w:cs="Times New Roman"/>
              <w:b/>
              <w:lang w:eastAsia="nb-NO"/>
            </w:rPr>
            <w:t>3825 LUNDE</w:t>
          </w:r>
        </w:p>
        <w:p w14:paraId="576E9E31" w14:textId="77777777" w:rsidR="00FA2F36" w:rsidRPr="00650ACC" w:rsidRDefault="00FA2F36" w:rsidP="00FA2F36">
          <w:pPr>
            <w:spacing w:after="0" w:line="240" w:lineRule="auto"/>
            <w:rPr>
              <w:rFonts w:ascii="Times New Roman" w:eastAsia="Times New Roman" w:hAnsi="Times New Roman" w:cs="Times New Roman"/>
              <w:b/>
              <w:sz w:val="12"/>
              <w:lang w:eastAsia="nb-NO"/>
            </w:rPr>
          </w:pPr>
          <w:r w:rsidRPr="00650ACC">
            <w:rPr>
              <w:rFonts w:ascii="Times New Roman" w:eastAsia="Times New Roman" w:hAnsi="Times New Roman" w:cs="Times New Roman"/>
              <w:b/>
              <w:sz w:val="12"/>
              <w:lang w:eastAsia="nb-NO"/>
            </w:rPr>
            <w:t xml:space="preserve">          </w:t>
          </w:r>
        </w:p>
        <w:p w14:paraId="49B7B1F0" w14:textId="77777777" w:rsidR="00FA2F36" w:rsidRPr="00650ACC" w:rsidRDefault="00FA2F36" w:rsidP="00FA2F36">
          <w:pPr>
            <w:spacing w:after="0" w:line="240" w:lineRule="auto"/>
            <w:rPr>
              <w:rFonts w:ascii="Times New Roman" w:eastAsia="Times New Roman" w:hAnsi="Times New Roman" w:cs="Times New Roman"/>
              <w:sz w:val="18"/>
              <w:lang w:eastAsia="nb-NO"/>
            </w:rPr>
          </w:pPr>
        </w:p>
      </w:tc>
      <w:tc>
        <w:tcPr>
          <w:tcW w:w="1191" w:type="dxa"/>
        </w:tcPr>
        <w:p w14:paraId="273232DC" w14:textId="77777777" w:rsidR="00FA2F36" w:rsidRPr="00650ACC" w:rsidRDefault="00FA2F36" w:rsidP="00FA2F36">
          <w:pPr>
            <w:spacing w:after="0" w:line="240" w:lineRule="auto"/>
            <w:rPr>
              <w:rFonts w:ascii="Times New Roman" w:eastAsia="Times New Roman" w:hAnsi="Times New Roman" w:cs="Times New Roman"/>
              <w:b/>
              <w:sz w:val="12"/>
              <w:lang w:eastAsia="nb-NO"/>
            </w:rPr>
          </w:pPr>
        </w:p>
        <w:p w14:paraId="4BD5E043" w14:textId="77777777" w:rsidR="00FA2F36" w:rsidRPr="00650ACC" w:rsidRDefault="00FA2F36" w:rsidP="00FA2F36">
          <w:pPr>
            <w:spacing w:after="0" w:line="240" w:lineRule="auto"/>
            <w:rPr>
              <w:rFonts w:ascii="Times New Roman" w:eastAsia="Times New Roman" w:hAnsi="Times New Roman" w:cs="Times New Roman"/>
              <w:b/>
              <w:lang w:eastAsia="nb-NO"/>
            </w:rPr>
          </w:pPr>
          <w:r w:rsidRPr="00650ACC">
            <w:rPr>
              <w:rFonts w:ascii="Times New Roman" w:eastAsia="Times New Roman" w:hAnsi="Times New Roman" w:cs="Times New Roman"/>
              <w:b/>
              <w:lang w:eastAsia="nb-NO"/>
            </w:rPr>
            <w:t>Kontor</w:t>
          </w:r>
        </w:p>
        <w:p w14:paraId="670948F9" w14:textId="77777777" w:rsidR="00FA2F36" w:rsidRPr="00650ACC" w:rsidRDefault="00FA2F36" w:rsidP="00FA2F36">
          <w:pPr>
            <w:spacing w:after="0" w:line="240" w:lineRule="auto"/>
            <w:rPr>
              <w:rFonts w:ascii="Times New Roman" w:eastAsia="Times New Roman" w:hAnsi="Times New Roman" w:cs="Times New Roman"/>
              <w:b/>
              <w:lang w:eastAsia="nb-NO"/>
            </w:rPr>
          </w:pPr>
          <w:r w:rsidRPr="00650ACC">
            <w:rPr>
              <w:rFonts w:ascii="Times New Roman" w:eastAsia="Times New Roman" w:hAnsi="Times New Roman" w:cs="Times New Roman"/>
              <w:b/>
              <w:lang w:eastAsia="nb-NO"/>
            </w:rPr>
            <w:tab/>
          </w:r>
        </w:p>
        <w:p w14:paraId="6A41621B" w14:textId="77777777" w:rsidR="00FA2F36" w:rsidRPr="00650ACC" w:rsidRDefault="00FA2F36" w:rsidP="00FA2F36">
          <w:pPr>
            <w:spacing w:after="0" w:line="240" w:lineRule="auto"/>
            <w:rPr>
              <w:rFonts w:ascii="Times New Roman" w:eastAsia="Times New Roman" w:hAnsi="Times New Roman" w:cs="Times New Roman"/>
              <w:b/>
              <w:lang w:eastAsia="nb-NO"/>
            </w:rPr>
          </w:pPr>
        </w:p>
        <w:p w14:paraId="695D83FE" w14:textId="77777777" w:rsidR="00FA2F36" w:rsidRPr="00650ACC" w:rsidRDefault="00FA2F36" w:rsidP="00FA2F36">
          <w:pPr>
            <w:spacing w:after="0" w:line="240" w:lineRule="auto"/>
            <w:rPr>
              <w:rFonts w:ascii="Times New Roman" w:eastAsia="Times New Roman" w:hAnsi="Times New Roman" w:cs="Times New Roman"/>
              <w:b/>
              <w:lang w:eastAsia="nb-NO"/>
            </w:rPr>
          </w:pPr>
        </w:p>
      </w:tc>
      <w:tc>
        <w:tcPr>
          <w:tcW w:w="1208" w:type="dxa"/>
        </w:tcPr>
        <w:p w14:paraId="439D8D7A" w14:textId="77777777" w:rsidR="00FA2F36" w:rsidRPr="00650ACC" w:rsidRDefault="00FA2F36" w:rsidP="00FA2F36">
          <w:pPr>
            <w:spacing w:after="0" w:line="240" w:lineRule="auto"/>
            <w:jc w:val="center"/>
            <w:rPr>
              <w:rFonts w:ascii="Times New Roman" w:eastAsia="Times New Roman" w:hAnsi="Times New Roman" w:cs="Times New Roman"/>
              <w:b/>
              <w:sz w:val="12"/>
              <w:lang w:eastAsia="nb-NO"/>
            </w:rPr>
          </w:pPr>
        </w:p>
        <w:p w14:paraId="0E4951DF" w14:textId="77777777" w:rsidR="00FA2F36" w:rsidRPr="00650ACC" w:rsidRDefault="00FA2F36" w:rsidP="00FA2F36">
          <w:pPr>
            <w:spacing w:after="0" w:line="240" w:lineRule="auto"/>
            <w:rPr>
              <w:rFonts w:ascii="Times New Roman" w:eastAsia="Times New Roman" w:hAnsi="Times New Roman" w:cs="Times New Roman"/>
              <w:b/>
              <w:lang w:eastAsia="nb-NO"/>
            </w:rPr>
          </w:pPr>
          <w:r w:rsidRPr="00650ACC">
            <w:rPr>
              <w:rFonts w:ascii="Times New Roman" w:eastAsia="Times New Roman" w:hAnsi="Times New Roman" w:cs="Times New Roman"/>
              <w:b/>
              <w:lang w:eastAsia="nb-NO"/>
            </w:rPr>
            <w:t>35 00 88 80</w:t>
          </w:r>
        </w:p>
        <w:p w14:paraId="2DD6959B" w14:textId="77777777" w:rsidR="00FA2F36" w:rsidRPr="00650ACC" w:rsidRDefault="00FA2F36" w:rsidP="00FA2F36">
          <w:pPr>
            <w:spacing w:after="0" w:line="240" w:lineRule="auto"/>
            <w:rPr>
              <w:rFonts w:ascii="Times New Roman" w:eastAsia="Times New Roman" w:hAnsi="Times New Roman" w:cs="Times New Roman"/>
              <w:b/>
              <w:lang w:eastAsia="nb-NO"/>
            </w:rPr>
          </w:pPr>
        </w:p>
      </w:tc>
    </w:tr>
  </w:tbl>
  <w:p w14:paraId="25D73C9A" w14:textId="77777777" w:rsidR="00FA2F36" w:rsidRDefault="00FA2F36">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merertliste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merertliste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ktliste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ktliste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merertliste"/>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ktliste"/>
      <w:lvlText w:val=""/>
      <w:lvlJc w:val="left"/>
      <w:pPr>
        <w:tabs>
          <w:tab w:val="num" w:pos="360"/>
        </w:tabs>
        <w:ind w:left="360" w:hanging="360"/>
      </w:pPr>
      <w:rPr>
        <w:rFonts w:ascii="Symbol" w:hAnsi="Symbol" w:hint="default"/>
      </w:rPr>
    </w:lvl>
  </w:abstractNum>
  <w:num w:numId="1" w16cid:durableId="1788427735">
    <w:abstractNumId w:val="8"/>
  </w:num>
  <w:num w:numId="2" w16cid:durableId="1830749137">
    <w:abstractNumId w:val="6"/>
  </w:num>
  <w:num w:numId="3" w16cid:durableId="981160759">
    <w:abstractNumId w:val="5"/>
  </w:num>
  <w:num w:numId="4" w16cid:durableId="93331649">
    <w:abstractNumId w:val="4"/>
  </w:num>
  <w:num w:numId="5" w16cid:durableId="205682159">
    <w:abstractNumId w:val="7"/>
  </w:num>
  <w:num w:numId="6" w16cid:durableId="551624481">
    <w:abstractNumId w:val="3"/>
  </w:num>
  <w:num w:numId="7" w16cid:durableId="1866863258">
    <w:abstractNumId w:val="2"/>
  </w:num>
  <w:num w:numId="8" w16cid:durableId="1413503905">
    <w:abstractNumId w:val="1"/>
  </w:num>
  <w:num w:numId="9" w16cid:durableId="1868448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C73DF"/>
    <w:rsid w:val="0029639D"/>
    <w:rsid w:val="00326F90"/>
    <w:rsid w:val="007A1FE7"/>
    <w:rsid w:val="00AA1D8D"/>
    <w:rsid w:val="00B47730"/>
    <w:rsid w:val="00CB0664"/>
    <w:rsid w:val="00ED4F31"/>
    <w:rsid w:val="00FA2F3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49DB1A"/>
  <w14:defaultImageDpi w14:val="300"/>
  <w15:docId w15:val="{673B58B8-6A6C-4829-A083-18EA21726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Overskrift1">
    <w:name w:val="heading 1"/>
    <w:basedOn w:val="Tittel"/>
    <w:next w:val="Normal"/>
    <w:link w:val="Overskrift1Tegn"/>
    <w:uiPriority w:val="9"/>
    <w:qFormat/>
    <w:rsid w:val="00FA2F36"/>
    <w:pPr>
      <w:outlineLvl w:val="0"/>
    </w:pPr>
    <w:rPr>
      <w:sz w:val="36"/>
      <w:szCs w:val="36"/>
    </w:rPr>
  </w:style>
  <w:style w:type="paragraph" w:styleId="Overskrift2">
    <w:name w:val="heading 2"/>
    <w:basedOn w:val="Normal"/>
    <w:next w:val="Normal"/>
    <w:link w:val="Overskrift2Teg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Overskrift9">
    <w:name w:val="heading 9"/>
    <w:basedOn w:val="Normal"/>
    <w:next w:val="Normal"/>
    <w:link w:val="Overskrift9Teg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E618BF"/>
    <w:pPr>
      <w:tabs>
        <w:tab w:val="center" w:pos="4680"/>
        <w:tab w:val="right" w:pos="9360"/>
      </w:tabs>
      <w:spacing w:after="0" w:line="240" w:lineRule="auto"/>
    </w:pPr>
  </w:style>
  <w:style w:type="character" w:customStyle="1" w:styleId="TopptekstTegn">
    <w:name w:val="Topptekst Tegn"/>
    <w:basedOn w:val="Standardskriftforavsnitt"/>
    <w:link w:val="Topptekst"/>
    <w:uiPriority w:val="99"/>
    <w:rsid w:val="00E618BF"/>
  </w:style>
  <w:style w:type="paragraph" w:styleId="Bunntekst">
    <w:name w:val="footer"/>
    <w:basedOn w:val="Normal"/>
    <w:link w:val="BunntekstTegn"/>
    <w:uiPriority w:val="99"/>
    <w:unhideWhenUsed/>
    <w:rsid w:val="00E618BF"/>
    <w:pPr>
      <w:tabs>
        <w:tab w:val="center" w:pos="4680"/>
        <w:tab w:val="right" w:pos="9360"/>
      </w:tabs>
      <w:spacing w:after="0" w:line="240" w:lineRule="auto"/>
    </w:pPr>
  </w:style>
  <w:style w:type="character" w:customStyle="1" w:styleId="BunntekstTegn">
    <w:name w:val="Bunntekst Tegn"/>
    <w:basedOn w:val="Standardskriftforavsnitt"/>
    <w:link w:val="Bunntekst"/>
    <w:uiPriority w:val="99"/>
    <w:rsid w:val="00E618BF"/>
  </w:style>
  <w:style w:type="paragraph" w:styleId="Ingenmellomrom">
    <w:name w:val="No Spacing"/>
    <w:uiPriority w:val="1"/>
    <w:qFormat/>
    <w:rsid w:val="00FC693F"/>
    <w:pPr>
      <w:spacing w:after="0" w:line="240" w:lineRule="auto"/>
    </w:pPr>
  </w:style>
  <w:style w:type="character" w:customStyle="1" w:styleId="Overskrift1Tegn">
    <w:name w:val="Overskrift 1 Tegn"/>
    <w:basedOn w:val="Standardskriftforavsnitt"/>
    <w:link w:val="Overskrift1"/>
    <w:uiPriority w:val="9"/>
    <w:rsid w:val="00FA2F36"/>
    <w:rPr>
      <w:rFonts w:asciiTheme="majorHAnsi" w:eastAsiaTheme="majorEastAsia" w:hAnsiTheme="majorHAnsi" w:cstheme="majorBidi"/>
      <w:color w:val="17365D" w:themeColor="text2" w:themeShade="BF"/>
      <w:spacing w:val="5"/>
      <w:kern w:val="28"/>
      <w:sz w:val="36"/>
      <w:szCs w:val="36"/>
    </w:rPr>
  </w:style>
  <w:style w:type="character" w:customStyle="1" w:styleId="Overskrift2Tegn">
    <w:name w:val="Overskrift 2 Tegn"/>
    <w:basedOn w:val="Standardskriftforavsnitt"/>
    <w:link w:val="Overskrift2"/>
    <w:uiPriority w:val="9"/>
    <w:rsid w:val="00FC693F"/>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rsid w:val="00FC693F"/>
    <w:rPr>
      <w:rFonts w:asciiTheme="majorHAnsi" w:eastAsiaTheme="majorEastAsia" w:hAnsiTheme="majorHAnsi" w:cstheme="majorBidi"/>
      <w:b/>
      <w:bCs/>
      <w:color w:val="4F81BD" w:themeColor="accent1"/>
    </w:rPr>
  </w:style>
  <w:style w:type="paragraph" w:styleId="Tittel">
    <w:name w:val="Title"/>
    <w:basedOn w:val="Normal"/>
    <w:next w:val="Normal"/>
    <w:link w:val="TittelTeg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dertittel">
    <w:name w:val="Subtitle"/>
    <w:basedOn w:val="Normal"/>
    <w:next w:val="Normal"/>
    <w:link w:val="UndertittelTeg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telTegn">
    <w:name w:val="Undertittel Tegn"/>
    <w:basedOn w:val="Standardskriftforavsnitt"/>
    <w:link w:val="Undertittel"/>
    <w:uiPriority w:val="11"/>
    <w:rsid w:val="00FC693F"/>
    <w:rPr>
      <w:rFonts w:asciiTheme="majorHAnsi" w:eastAsiaTheme="majorEastAsia" w:hAnsiTheme="majorHAnsi" w:cstheme="majorBidi"/>
      <w:i/>
      <w:iCs/>
      <w:color w:val="4F81BD" w:themeColor="accent1"/>
      <w:spacing w:val="15"/>
      <w:sz w:val="24"/>
      <w:szCs w:val="24"/>
    </w:rPr>
  </w:style>
  <w:style w:type="paragraph" w:styleId="Listeavsnitt">
    <w:name w:val="List Paragraph"/>
    <w:basedOn w:val="Normal"/>
    <w:uiPriority w:val="34"/>
    <w:qFormat/>
    <w:rsid w:val="00FC693F"/>
    <w:pPr>
      <w:ind w:left="720"/>
      <w:contextualSpacing/>
    </w:pPr>
  </w:style>
  <w:style w:type="paragraph" w:styleId="Brdtekst">
    <w:name w:val="Body Text"/>
    <w:basedOn w:val="Normal"/>
    <w:link w:val="BrdtekstTegn"/>
    <w:uiPriority w:val="99"/>
    <w:unhideWhenUsed/>
    <w:rsid w:val="00AA1D8D"/>
    <w:pPr>
      <w:spacing w:after="120"/>
    </w:pPr>
  </w:style>
  <w:style w:type="character" w:customStyle="1" w:styleId="BrdtekstTegn">
    <w:name w:val="Brødtekst Tegn"/>
    <w:basedOn w:val="Standardskriftforavsnitt"/>
    <w:link w:val="Brdtekst"/>
    <w:uiPriority w:val="99"/>
    <w:rsid w:val="00AA1D8D"/>
  </w:style>
  <w:style w:type="paragraph" w:styleId="Brdtekst2">
    <w:name w:val="Body Text 2"/>
    <w:basedOn w:val="Normal"/>
    <w:link w:val="Brdtekst2Tegn"/>
    <w:uiPriority w:val="99"/>
    <w:unhideWhenUsed/>
    <w:rsid w:val="00AA1D8D"/>
    <w:pPr>
      <w:spacing w:after="120" w:line="480" w:lineRule="auto"/>
    </w:pPr>
  </w:style>
  <w:style w:type="character" w:customStyle="1" w:styleId="Brdtekst2Tegn">
    <w:name w:val="Brødtekst 2 Tegn"/>
    <w:basedOn w:val="Standardskriftforavsnitt"/>
    <w:link w:val="Brdtekst2"/>
    <w:uiPriority w:val="99"/>
    <w:rsid w:val="00AA1D8D"/>
  </w:style>
  <w:style w:type="paragraph" w:styleId="Brdtekst3">
    <w:name w:val="Body Text 3"/>
    <w:basedOn w:val="Normal"/>
    <w:link w:val="Brdtekst3Tegn"/>
    <w:uiPriority w:val="99"/>
    <w:unhideWhenUsed/>
    <w:rsid w:val="00AA1D8D"/>
    <w:pPr>
      <w:spacing w:after="120"/>
    </w:pPr>
    <w:rPr>
      <w:sz w:val="16"/>
      <w:szCs w:val="16"/>
    </w:rPr>
  </w:style>
  <w:style w:type="character" w:customStyle="1" w:styleId="Brdtekst3Tegn">
    <w:name w:val="Brødtekst 3 Tegn"/>
    <w:basedOn w:val="Standardskriftforavsnitt"/>
    <w:link w:val="Brdtekst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Punktliste">
    <w:name w:val="List Bullet"/>
    <w:basedOn w:val="Normal"/>
    <w:uiPriority w:val="99"/>
    <w:unhideWhenUsed/>
    <w:rsid w:val="00326F90"/>
    <w:pPr>
      <w:numPr>
        <w:numId w:val="1"/>
      </w:numPr>
      <w:contextualSpacing/>
    </w:pPr>
  </w:style>
  <w:style w:type="paragraph" w:styleId="Punktliste2">
    <w:name w:val="List Bullet 2"/>
    <w:basedOn w:val="Normal"/>
    <w:uiPriority w:val="99"/>
    <w:unhideWhenUsed/>
    <w:rsid w:val="00326F90"/>
    <w:pPr>
      <w:numPr>
        <w:numId w:val="2"/>
      </w:numPr>
      <w:contextualSpacing/>
    </w:pPr>
  </w:style>
  <w:style w:type="paragraph" w:styleId="Punktliste3">
    <w:name w:val="List Bullet 3"/>
    <w:basedOn w:val="Normal"/>
    <w:uiPriority w:val="99"/>
    <w:unhideWhenUsed/>
    <w:rsid w:val="00326F90"/>
    <w:pPr>
      <w:numPr>
        <w:numId w:val="3"/>
      </w:numPr>
      <w:contextualSpacing/>
    </w:pPr>
  </w:style>
  <w:style w:type="paragraph" w:styleId="Nummerertliste">
    <w:name w:val="List Number"/>
    <w:basedOn w:val="Normal"/>
    <w:uiPriority w:val="99"/>
    <w:unhideWhenUsed/>
    <w:rsid w:val="00326F90"/>
    <w:pPr>
      <w:numPr>
        <w:numId w:val="5"/>
      </w:numPr>
      <w:contextualSpacing/>
    </w:pPr>
  </w:style>
  <w:style w:type="paragraph" w:styleId="Nummerertliste2">
    <w:name w:val="List Number 2"/>
    <w:basedOn w:val="Normal"/>
    <w:uiPriority w:val="99"/>
    <w:unhideWhenUsed/>
    <w:rsid w:val="0029639D"/>
    <w:pPr>
      <w:numPr>
        <w:numId w:val="6"/>
      </w:numPr>
      <w:contextualSpacing/>
    </w:pPr>
  </w:style>
  <w:style w:type="paragraph" w:styleId="Nummerertliste3">
    <w:name w:val="List Number 3"/>
    <w:basedOn w:val="Normal"/>
    <w:uiPriority w:val="99"/>
    <w:unhideWhenUsed/>
    <w:rsid w:val="0029639D"/>
    <w:pPr>
      <w:numPr>
        <w:numId w:val="7"/>
      </w:numPr>
      <w:contextualSpacing/>
    </w:pPr>
  </w:style>
  <w:style w:type="paragraph" w:styleId="Liste-forts">
    <w:name w:val="List Continue"/>
    <w:basedOn w:val="Normal"/>
    <w:uiPriority w:val="99"/>
    <w:unhideWhenUsed/>
    <w:rsid w:val="0029639D"/>
    <w:pPr>
      <w:spacing w:after="120"/>
      <w:ind w:left="360"/>
      <w:contextualSpacing/>
    </w:pPr>
  </w:style>
  <w:style w:type="paragraph" w:styleId="Liste-forts2">
    <w:name w:val="List Continue 2"/>
    <w:basedOn w:val="Normal"/>
    <w:uiPriority w:val="99"/>
    <w:unhideWhenUsed/>
    <w:rsid w:val="0029639D"/>
    <w:pPr>
      <w:spacing w:after="120"/>
      <w:ind w:left="720"/>
      <w:contextualSpacing/>
    </w:pPr>
  </w:style>
  <w:style w:type="paragraph" w:styleId="Liste-forts3">
    <w:name w:val="List Continue 3"/>
    <w:basedOn w:val="Normal"/>
    <w:uiPriority w:val="99"/>
    <w:unhideWhenUsed/>
    <w:rsid w:val="0029639D"/>
    <w:pPr>
      <w:spacing w:after="120"/>
      <w:ind w:left="1080"/>
      <w:contextualSpacing/>
    </w:pPr>
  </w:style>
  <w:style w:type="paragraph" w:styleId="Makrotekst">
    <w:name w:val="macro"/>
    <w:link w:val="MakrotekstTeg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kstTegn">
    <w:name w:val="Makrotekst Tegn"/>
    <w:basedOn w:val="Standardskriftforavsnitt"/>
    <w:link w:val="Makrotekst"/>
    <w:uiPriority w:val="99"/>
    <w:rsid w:val="0029639D"/>
    <w:rPr>
      <w:rFonts w:ascii="Courier" w:hAnsi="Courier"/>
      <w:sz w:val="20"/>
      <w:szCs w:val="20"/>
    </w:rPr>
  </w:style>
  <w:style w:type="paragraph" w:styleId="Sitat">
    <w:name w:val="Quote"/>
    <w:basedOn w:val="Normal"/>
    <w:next w:val="Normal"/>
    <w:link w:val="SitatTegn"/>
    <w:uiPriority w:val="29"/>
    <w:qFormat/>
    <w:rsid w:val="00FC693F"/>
    <w:rPr>
      <w:i/>
      <w:iCs/>
      <w:color w:val="000000" w:themeColor="text1"/>
    </w:rPr>
  </w:style>
  <w:style w:type="character" w:customStyle="1" w:styleId="SitatTegn">
    <w:name w:val="Sitat Tegn"/>
    <w:basedOn w:val="Standardskriftforavsnitt"/>
    <w:link w:val="Sitat"/>
    <w:uiPriority w:val="29"/>
    <w:rsid w:val="00FC693F"/>
    <w:rPr>
      <w:i/>
      <w:iCs/>
      <w:color w:val="000000" w:themeColor="text1"/>
    </w:rPr>
  </w:style>
  <w:style w:type="character" w:customStyle="1" w:styleId="Overskrift4Tegn">
    <w:name w:val="Overskrift 4 Tegn"/>
    <w:basedOn w:val="Standardskriftforavsnitt"/>
    <w:link w:val="Overskrift4"/>
    <w:uiPriority w:val="9"/>
    <w:semiHidden/>
    <w:rsid w:val="00FC693F"/>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foravsnitt"/>
    <w:link w:val="Overskrift5"/>
    <w:uiPriority w:val="9"/>
    <w:semiHidden/>
    <w:rsid w:val="00FC693F"/>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foravsnitt"/>
    <w:link w:val="Overskrift6"/>
    <w:uiPriority w:val="9"/>
    <w:semiHidden/>
    <w:rsid w:val="00FC693F"/>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foravsnitt"/>
    <w:link w:val="Overskrift7"/>
    <w:uiPriority w:val="9"/>
    <w:semiHidden/>
    <w:rsid w:val="00FC693F"/>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semiHidden/>
    <w:rsid w:val="00FC693F"/>
    <w:rPr>
      <w:rFonts w:asciiTheme="majorHAnsi" w:eastAsiaTheme="majorEastAsia" w:hAnsiTheme="majorHAnsi" w:cstheme="majorBidi"/>
      <w:color w:val="4F81BD" w:themeColor="accent1"/>
      <w:sz w:val="20"/>
      <w:szCs w:val="20"/>
    </w:rPr>
  </w:style>
  <w:style w:type="character" w:customStyle="1" w:styleId="Overskrift9Tegn">
    <w:name w:val="Overskrift 9 Tegn"/>
    <w:basedOn w:val="Standardskriftforavsnitt"/>
    <w:link w:val="Oversk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ildetekst">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erk">
    <w:name w:val="Strong"/>
    <w:basedOn w:val="Standardskriftforavsnitt"/>
    <w:uiPriority w:val="22"/>
    <w:qFormat/>
    <w:rsid w:val="00FC693F"/>
    <w:rPr>
      <w:b/>
      <w:bCs/>
    </w:rPr>
  </w:style>
  <w:style w:type="character" w:styleId="Utheving">
    <w:name w:val="Emphasis"/>
    <w:basedOn w:val="Standardskriftforavsnitt"/>
    <w:uiPriority w:val="20"/>
    <w:qFormat/>
    <w:rsid w:val="00FC693F"/>
    <w:rPr>
      <w:i/>
      <w:iCs/>
    </w:rPr>
  </w:style>
  <w:style w:type="paragraph" w:styleId="Sterktsitat">
    <w:name w:val="Intense Quote"/>
    <w:basedOn w:val="Normal"/>
    <w:next w:val="Normal"/>
    <w:link w:val="SterktsitatTeg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FC693F"/>
    <w:rPr>
      <w:b/>
      <w:bCs/>
      <w:i/>
      <w:iCs/>
      <w:color w:val="4F81BD" w:themeColor="accent1"/>
    </w:rPr>
  </w:style>
  <w:style w:type="character" w:styleId="Svakutheving">
    <w:name w:val="Subtle Emphasis"/>
    <w:basedOn w:val="Standardskriftforavsnitt"/>
    <w:uiPriority w:val="19"/>
    <w:qFormat/>
    <w:rsid w:val="00FC693F"/>
    <w:rPr>
      <w:i/>
      <w:iCs/>
      <w:color w:val="808080" w:themeColor="text1" w:themeTint="7F"/>
    </w:rPr>
  </w:style>
  <w:style w:type="character" w:styleId="Sterkutheving">
    <w:name w:val="Intense Emphasis"/>
    <w:basedOn w:val="Standardskriftforavsnitt"/>
    <w:uiPriority w:val="21"/>
    <w:qFormat/>
    <w:rsid w:val="00FC693F"/>
    <w:rPr>
      <w:b/>
      <w:bCs/>
      <w:i/>
      <w:iCs/>
      <w:color w:val="4F81BD" w:themeColor="accent1"/>
    </w:rPr>
  </w:style>
  <w:style w:type="character" w:styleId="Svakreferanse">
    <w:name w:val="Subtle Reference"/>
    <w:basedOn w:val="Standardskriftforavsnitt"/>
    <w:uiPriority w:val="31"/>
    <w:qFormat/>
    <w:rsid w:val="00FC693F"/>
    <w:rPr>
      <w:smallCaps/>
      <w:color w:val="C0504D" w:themeColor="accent2"/>
      <w:u w:val="single"/>
    </w:rPr>
  </w:style>
  <w:style w:type="character" w:styleId="Sterkreferanse">
    <w:name w:val="Intense Reference"/>
    <w:basedOn w:val="Standardskriftforavsnitt"/>
    <w:uiPriority w:val="32"/>
    <w:qFormat/>
    <w:rsid w:val="00FC693F"/>
    <w:rPr>
      <w:b/>
      <w:bCs/>
      <w:smallCaps/>
      <w:color w:val="C0504D" w:themeColor="accent2"/>
      <w:spacing w:val="5"/>
      <w:u w:val="single"/>
    </w:rPr>
  </w:style>
  <w:style w:type="character" w:styleId="Boktittel">
    <w:name w:val="Book Title"/>
    <w:basedOn w:val="Standardskriftforavsnitt"/>
    <w:uiPriority w:val="33"/>
    <w:qFormat/>
    <w:rsid w:val="00FC693F"/>
    <w:rPr>
      <w:b/>
      <w:bCs/>
      <w:smallCaps/>
      <w:spacing w:val="5"/>
    </w:rPr>
  </w:style>
  <w:style w:type="paragraph" w:styleId="Overskriftforinnholdsfortegnelse">
    <w:name w:val="TOC Heading"/>
    <w:basedOn w:val="Overskrift1"/>
    <w:next w:val="Normal"/>
    <w:uiPriority w:val="39"/>
    <w:semiHidden/>
    <w:unhideWhenUsed/>
    <w:qFormat/>
    <w:rsid w:val="00FC693F"/>
    <w:pPr>
      <w:outlineLvl w:val="9"/>
    </w:pPr>
  </w:style>
  <w:style w:type="table" w:styleId="Tabellrutenett">
    <w:name w:val="Table Grid"/>
    <w:basedOn w:val="Vanligtabel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skyggelegging">
    <w:name w:val="Light Shading"/>
    <w:basedOn w:val="Vanligtabel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skyggelegginguthevingsfarge2">
    <w:name w:val="Light Shading Accent 2"/>
    <w:basedOn w:val="Vanligtabel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legginguthevingsfarge3">
    <w:name w:val="Light Shading Accent 3"/>
    <w:basedOn w:val="Vanligtabel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legginguthevingsfarge4">
    <w:name w:val="Light Shading Accent 4"/>
    <w:basedOn w:val="Vanligtabel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legginguthevingsfarge5">
    <w:name w:val="Light Shading Accent 5"/>
    <w:basedOn w:val="Vanligtabel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legginguthevingsfarge6">
    <w:name w:val="Light Shading Accent 6"/>
    <w:basedOn w:val="Vanligtabel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liste">
    <w:name w:val="Light List"/>
    <w:basedOn w:val="Vanligtabel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uthevingsfarge2">
    <w:name w:val="Light List Accent 2"/>
    <w:basedOn w:val="Vanligtabel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uthevingsfarge3">
    <w:name w:val="Light List Accent 3"/>
    <w:basedOn w:val="Vanligtabel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uthevingsfarge4">
    <w:name w:val="Light List Accent 4"/>
    <w:basedOn w:val="Vanligtabel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uthevingsfarge5">
    <w:name w:val="Light List Accent 5"/>
    <w:basedOn w:val="Vanligtabel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uthevingsfarge6">
    <w:name w:val="Light List Accent 6"/>
    <w:basedOn w:val="Vanligtabel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trutenett">
    <w:name w:val="Light Grid"/>
    <w:basedOn w:val="Vanligtabel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ystrutenettuthevingsfarge2">
    <w:name w:val="Light Grid Accent 2"/>
    <w:basedOn w:val="Vanligtabel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rutenettuthevingsfarge3">
    <w:name w:val="Light Grid Accent 3"/>
    <w:basedOn w:val="Vanligtabel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rutenettuthevingsfarge4">
    <w:name w:val="Light Grid Accent 4"/>
    <w:basedOn w:val="Vanligtabel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rutenettuthevingsfarge5">
    <w:name w:val="Light Grid Accent 5"/>
    <w:basedOn w:val="Vanligtabel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rutenettuthevingsfarge6">
    <w:name w:val="Light Grid Accent 6"/>
    <w:basedOn w:val="Vanligtabel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ddelsskyggelegging1">
    <w:name w:val="Medium Shading 1"/>
    <w:basedOn w:val="Vanligtabel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liste1">
    <w:name w:val="Medium List 1"/>
    <w:basedOn w:val="Vanligtabel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ddelsliste1uthevingsfarge2">
    <w:name w:val="Medium List 1 Accent 2"/>
    <w:basedOn w:val="Vanligtabel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ddelsliste1uthevingsfarge3">
    <w:name w:val="Medium List 1 Accent 3"/>
    <w:basedOn w:val="Vanligtabel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ddelsliste1uthevingsfarge4">
    <w:name w:val="Medium List 1 Accent 4"/>
    <w:basedOn w:val="Vanligtabel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ddelsliste1uthevingsfarge5">
    <w:name w:val="Medium List 1 Accent 5"/>
    <w:basedOn w:val="Vanligtabel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ddelsliste1uthevingsfarge6">
    <w:name w:val="Medium List 1 Accent 6"/>
    <w:basedOn w:val="Vanligtabel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ddelsliste2">
    <w:name w:val="Medium List 2"/>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ddelsrutenett1uthevingsfarge2">
    <w:name w:val="Medium Grid 1 Accent 2"/>
    <w:basedOn w:val="Vanligtabel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ddelsrutenett1uthevingsfarge3">
    <w:name w:val="Medium Grid 1 Accent 3"/>
    <w:basedOn w:val="Vanligtabel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ddelsrutenett1uthevingsfarge4">
    <w:name w:val="Medium Grid 1 Accent 4"/>
    <w:basedOn w:val="Vanligtabel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ddelsrutenett1uthevingsfarge5">
    <w:name w:val="Medium Grid 1 Accent 5"/>
    <w:basedOn w:val="Vanligtabel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ddelsrutenett1uthevingsfarge6">
    <w:name w:val="Medium Grid 1 Accent 6"/>
    <w:basedOn w:val="Vanligtabel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ddelsrutenett2">
    <w:name w:val="Medium Grid 2"/>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ddelsrutenett3uthevingsfarge2">
    <w:name w:val="Medium Grid 3 Accent 2"/>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ddelsrutenett3uthevingsfarge3">
    <w:name w:val="Medium Grid 3 Accent 3"/>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ddelsrutenett3uthevingsfarge4">
    <w:name w:val="Medium Grid 3 Accent 4"/>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ddelsrutenett3uthevingsfarge5">
    <w:name w:val="Medium Grid 3 Accent 5"/>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ddelsrutenett3uthevingsfarge6">
    <w:name w:val="Medium Grid 3 Accent 6"/>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e">
    <w:name w:val="Dark List"/>
    <w:basedOn w:val="Vanligtabel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uthevingsfarge2">
    <w:name w:val="Dark List Accent 2"/>
    <w:basedOn w:val="Vanligtabel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uthevingsfarge3">
    <w:name w:val="Dark List Accent 3"/>
    <w:basedOn w:val="Vanligtabel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uthevingsfarge4">
    <w:name w:val="Dark List Accent 4"/>
    <w:basedOn w:val="Vanligtabel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uthevingsfarge5">
    <w:name w:val="Dark List Accent 5"/>
    <w:basedOn w:val="Vanligtabel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uthevingsfarge6">
    <w:name w:val="Dark List Accent 6"/>
    <w:basedOn w:val="Vanligtabel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gerikskyggelegging">
    <w:name w:val="Colorful Shading"/>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gerikskyggelegginguthevingsfarge4">
    <w:name w:val="Colorful Shading Accent 4"/>
    <w:basedOn w:val="Vanligtabel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gerikliste">
    <w:name w:val="Colorful List"/>
    <w:basedOn w:val="Vanligtabel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geriklisteuthevingsfarge2">
    <w:name w:val="Colorful List Accent 2"/>
    <w:basedOn w:val="Vanligtabel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geriklisteuthevingsfarge3">
    <w:name w:val="Colorful List Accent 3"/>
    <w:basedOn w:val="Vanligtabel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geriklisteuthevingsfarge4">
    <w:name w:val="Colorful List Accent 4"/>
    <w:basedOn w:val="Vanligtabel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geriklisteuthevingsfarge5">
    <w:name w:val="Colorful List Accent 5"/>
    <w:basedOn w:val="Vanligtabel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geriklisteuthevingsfarge6">
    <w:name w:val="Colorful List Accent 6"/>
    <w:basedOn w:val="Vanligtabel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geriktrutenett">
    <w:name w:val="Colorful Grid"/>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geriktrutenettuthevingsfarge2">
    <w:name w:val="Colorful Grid Accent 2"/>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geriktrutenettuthevingsfarge3">
    <w:name w:val="Colorful Grid Accent 3"/>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geriktrutenettuthevingsfarge4">
    <w:name w:val="Colorful Grid Accent 4"/>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geriktrutenettuthevingsfarge5">
    <w:name w:val="Colorful Grid Accent 5"/>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geriktrutenettuthevingsfarge6">
    <w:name w:val="Colorful Grid Accent 6"/>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308</Words>
  <Characters>1637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Arnhild Gjessing</cp:lastModifiedBy>
  <cp:revision>3</cp:revision>
  <dcterms:created xsi:type="dcterms:W3CDTF">2025-10-03T11:37:00Z</dcterms:created>
  <dcterms:modified xsi:type="dcterms:W3CDTF">2025-10-03T12:01:00Z</dcterms:modified>
  <cp:category/>
</cp:coreProperties>
</file>